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C6BA" w14:textId="77777777" w:rsidR="00B5552D" w:rsidRPr="00A612DD" w:rsidRDefault="001A5A3A">
      <w:pPr>
        <w:rPr>
          <w:rFonts w:asciiTheme="majorHAnsi" w:hAnsiTheme="majorHAnsi" w:cstheme="majorHAnsi"/>
        </w:rPr>
      </w:pPr>
      <w:r w:rsidRPr="00A612DD">
        <w:rPr>
          <w:rFonts w:asciiTheme="majorHAnsi" w:hAnsiTheme="majorHAnsi" w:cstheme="majorHAnsi"/>
          <w:b/>
        </w:rPr>
        <w:t>Applicant Name (Last, First)</w:t>
      </w:r>
    </w:p>
    <w:p w14:paraId="1EF1AD1B" w14:textId="77777777" w:rsidR="00B5552D" w:rsidRPr="00A612DD" w:rsidRDefault="00B5552D">
      <w:pPr>
        <w:rPr>
          <w:rFonts w:asciiTheme="majorHAnsi" w:hAnsiTheme="majorHAnsi" w:cstheme="majorHAnsi"/>
        </w:rPr>
      </w:pPr>
    </w:p>
    <w:p w14:paraId="235F8CF9" w14:textId="60003BED" w:rsidR="008B77A4" w:rsidRDefault="008B77A4" w:rsidP="008B77A4">
      <w:pPr>
        <w:shd w:val="clear" w:color="auto" w:fill="D9D9D9" w:themeFill="background1" w:themeFillShade="D9"/>
        <w:rPr>
          <w:rFonts w:asciiTheme="majorHAnsi" w:hAnsiTheme="majorHAnsi" w:cstheme="majorHAnsi"/>
          <w:b/>
        </w:rPr>
      </w:pPr>
      <w:r w:rsidRPr="008B77A4">
        <w:rPr>
          <w:rFonts w:asciiTheme="majorHAnsi" w:hAnsiTheme="majorHAnsi" w:cstheme="majorHAnsi"/>
          <w:b/>
          <w:i/>
          <w:iCs/>
          <w:color w:val="FF0000"/>
        </w:rPr>
        <w:t>Please delete</w:t>
      </w:r>
      <w:r>
        <w:rPr>
          <w:rFonts w:asciiTheme="majorHAnsi" w:hAnsiTheme="majorHAnsi" w:cstheme="majorHAnsi"/>
          <w:b/>
          <w:i/>
          <w:iCs/>
          <w:color w:val="FF0000"/>
        </w:rPr>
        <w:t xml:space="preserve"> all guidelines when submitting your one-page research summary. Everything included on this page</w:t>
      </w:r>
      <w:r w:rsidRPr="008B77A4">
        <w:rPr>
          <w:rFonts w:asciiTheme="majorHAnsi" w:hAnsiTheme="majorHAnsi" w:cstheme="majorHAnsi"/>
          <w:b/>
          <w:i/>
          <w:iCs/>
          <w:color w:val="FF0000"/>
        </w:rPr>
        <w:t xml:space="preserve"> is for instructional purposes only.</w:t>
      </w:r>
      <w:r w:rsidRPr="008B77A4">
        <w:rPr>
          <w:rFonts w:asciiTheme="majorHAnsi" w:hAnsiTheme="majorHAnsi" w:cstheme="majorHAnsi"/>
          <w:b/>
          <w:color w:val="FF0000"/>
        </w:rPr>
        <w:t xml:space="preserve"> </w:t>
      </w:r>
    </w:p>
    <w:p w14:paraId="27AA8225" w14:textId="77777777" w:rsidR="008B77A4" w:rsidRDefault="008B77A4" w:rsidP="008B77A4">
      <w:pPr>
        <w:shd w:val="clear" w:color="auto" w:fill="D9D9D9" w:themeFill="background1" w:themeFillShade="D9"/>
        <w:rPr>
          <w:rFonts w:asciiTheme="majorHAnsi" w:hAnsiTheme="majorHAnsi" w:cstheme="majorHAnsi"/>
          <w:b/>
        </w:rPr>
      </w:pPr>
    </w:p>
    <w:p w14:paraId="1DE25810" w14:textId="70C09895" w:rsidR="00B5552D" w:rsidRPr="00A612DD" w:rsidRDefault="001A5A3A" w:rsidP="008B77A4">
      <w:pPr>
        <w:shd w:val="clear" w:color="auto" w:fill="D9D9D9" w:themeFill="background1" w:themeFillShade="D9"/>
        <w:rPr>
          <w:rFonts w:asciiTheme="majorHAnsi" w:hAnsiTheme="majorHAnsi" w:cstheme="majorHAnsi"/>
        </w:rPr>
      </w:pPr>
      <w:r w:rsidRPr="00A612DD">
        <w:rPr>
          <w:rFonts w:asciiTheme="majorHAnsi" w:hAnsiTheme="majorHAnsi" w:cstheme="majorHAnsi"/>
          <w:b/>
        </w:rPr>
        <w:t>Formatting Guidelines</w:t>
      </w:r>
    </w:p>
    <w:p w14:paraId="6ABEEA19" w14:textId="77777777" w:rsidR="00B5552D" w:rsidRPr="00A612DD" w:rsidRDefault="001A5A3A" w:rsidP="008B77A4">
      <w:pPr>
        <w:shd w:val="clear" w:color="auto" w:fill="D9D9D9" w:themeFill="background1" w:themeFillShade="D9"/>
        <w:rPr>
          <w:rFonts w:asciiTheme="majorHAnsi" w:hAnsiTheme="majorHAnsi" w:cstheme="majorHAnsi"/>
        </w:rPr>
      </w:pPr>
      <w:r w:rsidRPr="00A612DD">
        <w:rPr>
          <w:rFonts w:asciiTheme="majorHAnsi" w:hAnsiTheme="majorHAnsi" w:cstheme="majorHAnsi"/>
        </w:rPr>
        <w:t>Font Size: Must use 11-point Arial font for the text.</w:t>
      </w:r>
    </w:p>
    <w:p w14:paraId="3927BD3D" w14:textId="77777777" w:rsidR="00B5552D" w:rsidRDefault="001A5A3A" w:rsidP="008B77A4">
      <w:pPr>
        <w:shd w:val="clear" w:color="auto" w:fill="D9D9D9" w:themeFill="background1" w:themeFillShade="D9"/>
        <w:rPr>
          <w:rFonts w:asciiTheme="majorHAnsi" w:hAnsiTheme="majorHAnsi" w:cstheme="majorHAnsi"/>
        </w:rPr>
      </w:pPr>
      <w:r w:rsidRPr="00A612DD">
        <w:rPr>
          <w:rFonts w:asciiTheme="majorHAnsi" w:hAnsiTheme="majorHAnsi" w:cstheme="majorHAnsi"/>
        </w:rPr>
        <w:t>Single-spaced text: Single-spacing is acceptable; space between paragraphs is recommended.</w:t>
      </w:r>
    </w:p>
    <w:p w14:paraId="22025AA2" w14:textId="77777777" w:rsidR="008B77A4" w:rsidRDefault="008B77A4" w:rsidP="008B77A4">
      <w:pPr>
        <w:shd w:val="clear" w:color="auto" w:fill="D9D9D9" w:themeFill="background1" w:themeFillShade="D9"/>
        <w:rPr>
          <w:rFonts w:asciiTheme="majorHAnsi" w:hAnsiTheme="majorHAnsi" w:cstheme="majorHAnsi"/>
        </w:rPr>
      </w:pPr>
    </w:p>
    <w:p w14:paraId="08DB1315" w14:textId="77777777" w:rsidR="008B77A4" w:rsidRPr="001A5A3A" w:rsidRDefault="008B77A4" w:rsidP="008B77A4">
      <w:pPr>
        <w:shd w:val="clear" w:color="auto" w:fill="D9D9D9" w:themeFill="background1" w:themeFillShade="D9"/>
        <w:rPr>
          <w:rFonts w:asciiTheme="majorHAnsi" w:hAnsiTheme="majorHAnsi" w:cstheme="majorHAnsi"/>
          <w:u w:val="single"/>
        </w:rPr>
      </w:pPr>
      <w:r w:rsidRPr="001A5A3A">
        <w:rPr>
          <w:rFonts w:asciiTheme="majorHAnsi" w:hAnsiTheme="majorHAnsi" w:cstheme="majorHAnsi"/>
          <w:u w:val="single"/>
        </w:rPr>
        <w:t>Page Allocation Guidance:</w:t>
      </w:r>
    </w:p>
    <w:p w14:paraId="2DEF2F93" w14:textId="4BBE6050" w:rsidR="008B77A4" w:rsidRDefault="008B77A4" w:rsidP="008B77A4">
      <w:pPr>
        <w:shd w:val="clear" w:color="auto" w:fill="D9D9D9" w:themeFill="background1" w:themeFillShade="D9"/>
        <w:rPr>
          <w:rFonts w:asciiTheme="majorHAnsi" w:hAnsiTheme="majorHAnsi" w:cstheme="majorHAnsi"/>
        </w:rPr>
      </w:pPr>
      <w:r w:rsidRPr="00A612DD">
        <w:rPr>
          <w:rFonts w:asciiTheme="majorHAnsi" w:hAnsiTheme="majorHAnsi" w:cstheme="majorHAnsi"/>
        </w:rPr>
        <w:t xml:space="preserve">Approximately </w:t>
      </w:r>
      <w:r w:rsidRPr="001A5A3A">
        <w:rPr>
          <w:rFonts w:asciiTheme="majorHAnsi" w:hAnsiTheme="majorHAnsi" w:cstheme="majorHAnsi"/>
          <w:b/>
          <w:bCs/>
        </w:rPr>
        <w:t>two-thirds</w:t>
      </w:r>
      <w:r w:rsidRPr="00A612DD">
        <w:rPr>
          <w:rFonts w:asciiTheme="majorHAnsi" w:hAnsiTheme="majorHAnsi" w:cstheme="majorHAnsi"/>
        </w:rPr>
        <w:t xml:space="preserve"> of the page should focus on Background, Significance, Central Hypothesis, and Specific Aims; the remaining one-third should address Study Design</w:t>
      </w:r>
      <w:r>
        <w:rPr>
          <w:rFonts w:asciiTheme="majorHAnsi" w:hAnsiTheme="majorHAnsi" w:cstheme="majorHAnsi"/>
        </w:rPr>
        <w:t xml:space="preserve">, </w:t>
      </w:r>
      <w:r w:rsidRPr="00A612DD">
        <w:rPr>
          <w:rFonts w:asciiTheme="majorHAnsi" w:hAnsiTheme="majorHAnsi" w:cstheme="majorHAnsi"/>
        </w:rPr>
        <w:t xml:space="preserve">Approach, and </w:t>
      </w:r>
      <w:r>
        <w:rPr>
          <w:rFonts w:asciiTheme="majorHAnsi" w:hAnsiTheme="majorHAnsi" w:cstheme="majorHAnsi"/>
        </w:rPr>
        <w:t>Analytic Plan</w:t>
      </w:r>
    </w:p>
    <w:p w14:paraId="6F5ADE18" w14:textId="2B5D1B5B" w:rsidR="00B5552D" w:rsidRPr="00A612DD" w:rsidRDefault="001A5A3A" w:rsidP="008B77A4">
      <w:pPr>
        <w:shd w:val="clear" w:color="auto" w:fill="D9D9D9" w:themeFill="background1" w:themeFillShade="D9"/>
        <w:rPr>
          <w:rFonts w:asciiTheme="majorHAnsi" w:hAnsiTheme="majorHAnsi" w:cstheme="majorHAnsi"/>
        </w:rPr>
      </w:pPr>
      <w:r w:rsidRPr="00A612DD">
        <w:rPr>
          <w:rFonts w:asciiTheme="majorHAnsi" w:hAnsiTheme="majorHAnsi" w:cstheme="majorHAnsi"/>
        </w:rPr>
        <w:t>Summary must include the following information:</w:t>
      </w:r>
    </w:p>
    <w:p w14:paraId="0C071F14" w14:textId="77777777" w:rsidR="00B5552D" w:rsidRPr="00A612DD" w:rsidRDefault="00B5552D">
      <w:pPr>
        <w:rPr>
          <w:rFonts w:asciiTheme="majorHAnsi" w:hAnsiTheme="majorHAnsi" w:cstheme="majorHAnsi"/>
        </w:rPr>
      </w:pPr>
    </w:p>
    <w:p w14:paraId="08400C86" w14:textId="77777777" w:rsidR="00B5552D" w:rsidRPr="001A5A3A" w:rsidRDefault="001A5A3A">
      <w:pPr>
        <w:rPr>
          <w:rFonts w:asciiTheme="majorHAnsi" w:hAnsiTheme="majorHAnsi" w:cstheme="majorHAnsi"/>
          <w:u w:val="single"/>
        </w:rPr>
      </w:pPr>
      <w:r w:rsidRPr="001A5A3A">
        <w:rPr>
          <w:rFonts w:asciiTheme="majorHAnsi" w:hAnsiTheme="majorHAnsi" w:cstheme="majorHAnsi"/>
          <w:u w:val="single"/>
        </w:rPr>
        <w:t>Title of the proposed research</w:t>
      </w:r>
    </w:p>
    <w:p w14:paraId="1C2D2462" w14:textId="77777777" w:rsidR="00B5552D" w:rsidRPr="00A612DD" w:rsidRDefault="00B5552D">
      <w:pPr>
        <w:rPr>
          <w:rFonts w:asciiTheme="majorHAnsi" w:hAnsiTheme="majorHAnsi" w:cstheme="majorHAnsi"/>
        </w:rPr>
      </w:pPr>
    </w:p>
    <w:p w14:paraId="0AD983D2" w14:textId="77777777" w:rsidR="00B5552D" w:rsidRPr="001A5A3A" w:rsidRDefault="001A5A3A">
      <w:pPr>
        <w:rPr>
          <w:rFonts w:asciiTheme="majorHAnsi" w:hAnsiTheme="majorHAnsi" w:cstheme="majorHAnsi"/>
          <w:u w:val="single"/>
        </w:rPr>
      </w:pPr>
      <w:r w:rsidRPr="001A5A3A">
        <w:rPr>
          <w:rFonts w:asciiTheme="majorHAnsi" w:hAnsiTheme="majorHAnsi" w:cstheme="majorHAnsi"/>
          <w:u w:val="single"/>
        </w:rPr>
        <w:t>Background, Significance, and Central Hypothesis</w:t>
      </w:r>
    </w:p>
    <w:p w14:paraId="55A2B5F3" w14:textId="77777777" w:rsidR="00B5552D" w:rsidRPr="008B77A4" w:rsidRDefault="001A5A3A">
      <w:pPr>
        <w:rPr>
          <w:rFonts w:asciiTheme="majorHAnsi" w:hAnsiTheme="majorHAnsi" w:cstheme="majorHAnsi"/>
          <w:i/>
          <w:iCs/>
          <w:color w:val="FF0000"/>
        </w:rPr>
      </w:pPr>
      <w:r w:rsidRPr="008B77A4">
        <w:rPr>
          <w:rFonts w:asciiTheme="majorHAnsi" w:hAnsiTheme="majorHAnsi" w:cstheme="majorHAnsi"/>
          <w:i/>
          <w:iCs/>
          <w:color w:val="FF0000"/>
        </w:rPr>
        <w:t>Provide a concise description of the scientific or clinical problem, knowledge gap, overall objective, and central hypothesis (if applicable).</w:t>
      </w:r>
    </w:p>
    <w:p w14:paraId="5E2B20FD" w14:textId="77777777" w:rsidR="00B5552D" w:rsidRPr="00A612DD" w:rsidRDefault="00B5552D">
      <w:pPr>
        <w:rPr>
          <w:rFonts w:asciiTheme="majorHAnsi" w:hAnsiTheme="majorHAnsi" w:cstheme="majorHAnsi"/>
        </w:rPr>
      </w:pPr>
    </w:p>
    <w:p w14:paraId="379D7176" w14:textId="77777777" w:rsidR="00B5552D" w:rsidRPr="001A5A3A" w:rsidRDefault="001A5A3A">
      <w:pPr>
        <w:rPr>
          <w:rFonts w:asciiTheme="majorHAnsi" w:hAnsiTheme="majorHAnsi" w:cstheme="majorHAnsi"/>
          <w:u w:val="single"/>
        </w:rPr>
      </w:pPr>
      <w:r w:rsidRPr="001A5A3A">
        <w:rPr>
          <w:rFonts w:asciiTheme="majorHAnsi" w:hAnsiTheme="majorHAnsi" w:cstheme="majorHAnsi"/>
          <w:u w:val="single"/>
        </w:rPr>
        <w:t>Specific Research Aims</w:t>
      </w:r>
    </w:p>
    <w:p w14:paraId="2E1696C2" w14:textId="77777777" w:rsidR="00B5552D" w:rsidRPr="008B77A4" w:rsidRDefault="001A5A3A">
      <w:pPr>
        <w:rPr>
          <w:rFonts w:asciiTheme="majorHAnsi" w:hAnsiTheme="majorHAnsi" w:cstheme="majorHAnsi"/>
          <w:i/>
          <w:iCs/>
          <w:color w:val="FF0000"/>
        </w:rPr>
      </w:pPr>
      <w:r w:rsidRPr="008B77A4">
        <w:rPr>
          <w:rFonts w:asciiTheme="majorHAnsi" w:hAnsiTheme="majorHAnsi" w:cstheme="majorHAnsi"/>
          <w:i/>
          <w:iCs/>
          <w:color w:val="FF0000"/>
        </w:rPr>
        <w:t>List clearly defined, action-oriented aims (e.g., Aim 1, Aim 2). Separate aims from study design and analytic details.</w:t>
      </w:r>
    </w:p>
    <w:p w14:paraId="33A2509E" w14:textId="77777777" w:rsidR="00B5552D" w:rsidRPr="00A612DD" w:rsidRDefault="00B5552D">
      <w:pPr>
        <w:rPr>
          <w:rFonts w:asciiTheme="majorHAnsi" w:hAnsiTheme="majorHAnsi" w:cstheme="majorHAnsi"/>
        </w:rPr>
      </w:pPr>
    </w:p>
    <w:p w14:paraId="74FB8374" w14:textId="0A46A79A" w:rsidR="00B5552D" w:rsidRPr="001A5A3A" w:rsidRDefault="001A5A3A">
      <w:pPr>
        <w:rPr>
          <w:rFonts w:asciiTheme="majorHAnsi" w:hAnsiTheme="majorHAnsi" w:cstheme="majorHAnsi"/>
          <w:u w:val="single"/>
        </w:rPr>
      </w:pPr>
      <w:r w:rsidRPr="001A5A3A">
        <w:rPr>
          <w:rFonts w:asciiTheme="majorHAnsi" w:hAnsiTheme="majorHAnsi" w:cstheme="majorHAnsi"/>
          <w:u w:val="single"/>
        </w:rPr>
        <w:t>Study Design and Approach</w:t>
      </w:r>
      <w:r w:rsidR="008B77A4">
        <w:rPr>
          <w:rFonts w:asciiTheme="majorHAnsi" w:hAnsiTheme="majorHAnsi" w:cstheme="majorHAnsi"/>
          <w:u w:val="single"/>
        </w:rPr>
        <w:t xml:space="preserve"> to Analysis</w:t>
      </w:r>
    </w:p>
    <w:p w14:paraId="6FEEF2F9" w14:textId="2AA63693" w:rsidR="00B5552D" w:rsidRPr="008B77A4" w:rsidRDefault="001A5A3A">
      <w:pPr>
        <w:rPr>
          <w:rFonts w:asciiTheme="majorHAnsi" w:hAnsiTheme="majorHAnsi" w:cstheme="majorHAnsi"/>
          <w:i/>
          <w:iCs/>
          <w:color w:val="FF0000"/>
        </w:rPr>
      </w:pPr>
      <w:r w:rsidRPr="008B77A4">
        <w:rPr>
          <w:rFonts w:asciiTheme="majorHAnsi" w:hAnsiTheme="majorHAnsi" w:cstheme="majorHAnsi"/>
          <w:i/>
          <w:iCs/>
          <w:color w:val="FF0000"/>
        </w:rPr>
        <w:t xml:space="preserve">Describe the overall study design, study population or data sources, methods and procedures, and the Analytic Plan (Planned Analysis). </w:t>
      </w:r>
    </w:p>
    <w:p w14:paraId="3CEC21C9" w14:textId="77777777" w:rsidR="00B5552D" w:rsidRPr="00A612DD" w:rsidRDefault="00B5552D">
      <w:pPr>
        <w:rPr>
          <w:rFonts w:asciiTheme="majorHAnsi" w:hAnsiTheme="majorHAnsi" w:cstheme="majorHAnsi"/>
        </w:rPr>
      </w:pPr>
    </w:p>
    <w:p w14:paraId="0137CF7A" w14:textId="77777777" w:rsidR="00B5552D" w:rsidRPr="00A612DD" w:rsidRDefault="00B5552D">
      <w:pPr>
        <w:rPr>
          <w:rFonts w:asciiTheme="majorHAnsi" w:hAnsiTheme="majorHAnsi" w:cstheme="majorHAnsi"/>
        </w:rPr>
      </w:pPr>
    </w:p>
    <w:p w14:paraId="5DD82DD7" w14:textId="77777777" w:rsidR="00B5552D" w:rsidRPr="00A612DD" w:rsidRDefault="00B5552D">
      <w:pPr>
        <w:rPr>
          <w:rFonts w:asciiTheme="majorHAnsi" w:hAnsiTheme="majorHAnsi" w:cstheme="majorHAnsi"/>
        </w:rPr>
      </w:pPr>
    </w:p>
    <w:sectPr w:rsidR="00B5552D" w:rsidRPr="00A612DD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5052903">
    <w:abstractNumId w:val="8"/>
  </w:num>
  <w:num w:numId="2" w16cid:durableId="256254114">
    <w:abstractNumId w:val="6"/>
  </w:num>
  <w:num w:numId="3" w16cid:durableId="1798181666">
    <w:abstractNumId w:val="5"/>
  </w:num>
  <w:num w:numId="4" w16cid:durableId="903636902">
    <w:abstractNumId w:val="4"/>
  </w:num>
  <w:num w:numId="5" w16cid:durableId="818885300">
    <w:abstractNumId w:val="7"/>
  </w:num>
  <w:num w:numId="6" w16cid:durableId="1924870756">
    <w:abstractNumId w:val="3"/>
  </w:num>
  <w:num w:numId="7" w16cid:durableId="1478257192">
    <w:abstractNumId w:val="2"/>
  </w:num>
  <w:num w:numId="8" w16cid:durableId="1172716336">
    <w:abstractNumId w:val="1"/>
  </w:num>
  <w:num w:numId="9" w16cid:durableId="46913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FD4"/>
    <w:rsid w:val="0015074B"/>
    <w:rsid w:val="001A5A3A"/>
    <w:rsid w:val="00284936"/>
    <w:rsid w:val="0029639D"/>
    <w:rsid w:val="002F14F9"/>
    <w:rsid w:val="00326F90"/>
    <w:rsid w:val="007E32BB"/>
    <w:rsid w:val="008B77A4"/>
    <w:rsid w:val="0094195B"/>
    <w:rsid w:val="00A612DD"/>
    <w:rsid w:val="00AA1D8D"/>
    <w:rsid w:val="00B47730"/>
    <w:rsid w:val="00B5552D"/>
    <w:rsid w:val="00CB0664"/>
    <w:rsid w:val="00E138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A2923"/>
  <w14:defaultImageDpi w14:val="300"/>
  <w15:docId w15:val="{EDCB42DF-D86B-4524-8651-BB42A0D6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Regan Moen (US)</cp:lastModifiedBy>
  <cp:revision>2</cp:revision>
  <dcterms:created xsi:type="dcterms:W3CDTF">2026-02-25T22:01:00Z</dcterms:created>
  <dcterms:modified xsi:type="dcterms:W3CDTF">2026-02-25T22:01:00Z</dcterms:modified>
  <cp:category/>
</cp:coreProperties>
</file>